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12 марта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Руслана </w:t>
      </w:r>
      <w:r>
        <w:rPr>
          <w:rFonts w:ascii="Times New Roman" w:eastAsia="Times New Roman" w:hAnsi="Times New Roman" w:cs="Times New Roman"/>
          <w:sz w:val="27"/>
          <w:szCs w:val="27"/>
        </w:rPr>
        <w:t>Шамиловича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Абдулазизов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11014243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Абдулазизов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09.02.2025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11.11.2024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586241111014243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26.11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Руслана </w:t>
      </w:r>
      <w:r>
        <w:rPr>
          <w:rFonts w:ascii="Times New Roman" w:eastAsia="Times New Roman" w:hAnsi="Times New Roman" w:cs="Times New Roman"/>
          <w:sz w:val="27"/>
          <w:szCs w:val="27"/>
        </w:rPr>
        <w:t>Шамиловича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марта </w:t>
      </w:r>
      <w:r>
        <w:rPr>
          <w:rFonts w:ascii="Times New Roman" w:eastAsia="Times New Roman" w:hAnsi="Times New Roman" w:cs="Times New Roman"/>
          <w:sz w:val="18"/>
          <w:szCs w:val="18"/>
        </w:rPr>
        <w:t>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года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42</w:t>
      </w:r>
      <w:r>
        <w:rPr>
          <w:rFonts w:ascii="Times New Roman" w:eastAsia="Times New Roman" w:hAnsi="Times New Roman" w:cs="Times New Roman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</w:t>
      </w:r>
      <w:r>
        <w:rPr>
          <w:rFonts w:ascii="Times New Roman" w:eastAsia="Times New Roman" w:hAnsi="Times New Roman" w:cs="Times New Roman"/>
          <w:sz w:val="20"/>
          <w:szCs w:val="20"/>
        </w:rPr>
        <w:t>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0412365400665004272520141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2">
    <w:name w:val="cat-UserDefined grp-32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